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B08C9" w14:textId="08CBB048" w:rsidR="00EE2668" w:rsidRDefault="00845A0A">
      <w:pPr>
        <w:pStyle w:val="af4"/>
      </w:pPr>
      <w:bookmarkStart w:id="0" w:name="_Hlk103722582"/>
      <w:r>
        <w:t>ICEC</w:t>
      </w:r>
      <w:r w:rsidR="0003444A">
        <w:t xml:space="preserve"> 202</w:t>
      </w:r>
      <w:r w:rsidR="00ED719C">
        <w:rPr>
          <w:rFonts w:eastAsia="맑은 고딕" w:hint="eastAsia"/>
          <w:lang w:eastAsia="ko-KR"/>
        </w:rPr>
        <w:t>6</w:t>
      </w:r>
      <w:r w:rsidR="00003C6B">
        <w:t xml:space="preserve"> </w:t>
      </w:r>
      <w:r w:rsidR="00BD3E64">
        <w:t>Paper Title</w:t>
      </w:r>
    </w:p>
    <w:p w14:paraId="758CEBA5" w14:textId="257EF33B" w:rsidR="00EE2668" w:rsidRDefault="00EE2668" w:rsidP="00A15755">
      <w:pPr>
        <w:pStyle w:val="af1"/>
        <w:spacing w:before="0" w:after="0"/>
      </w:pPr>
    </w:p>
    <w:p w14:paraId="55C2D5BC" w14:textId="6C867939" w:rsidR="00A15755" w:rsidRDefault="00A15755" w:rsidP="00A15755">
      <w:pPr>
        <w:pStyle w:val="af1"/>
        <w:spacing w:before="0" w:after="0"/>
      </w:pPr>
      <w:r w:rsidRPr="00A15755">
        <w:rPr>
          <w:rFonts w:hint="eastAsia"/>
        </w:rPr>
        <w:t>L</w:t>
      </w:r>
      <w:r w:rsidRPr="00A15755">
        <w:t>ee</w:t>
      </w:r>
      <w:r>
        <w:t>, Y. C.</w:t>
      </w:r>
      <w:r w:rsidRPr="00A15755">
        <w:rPr>
          <w:vertAlign w:val="superscript"/>
        </w:rPr>
        <w:t>a</w:t>
      </w:r>
      <w:r>
        <w:t xml:space="preserve">  and Lee, Y. C.</w:t>
      </w:r>
      <w:r w:rsidRPr="00A15755">
        <w:rPr>
          <w:vertAlign w:val="superscript"/>
        </w:rPr>
        <w:t>b</w:t>
      </w:r>
    </w:p>
    <w:p w14:paraId="284E2FEF" w14:textId="32BD87E3" w:rsidR="00A15755" w:rsidRDefault="00A15755" w:rsidP="00A15755">
      <w:pPr>
        <w:pStyle w:val="af1"/>
        <w:spacing w:before="0" w:after="0"/>
      </w:pPr>
      <w:r w:rsidRPr="00A15755">
        <w:rPr>
          <w:vertAlign w:val="superscript"/>
        </w:rPr>
        <w:t>a</w:t>
      </w:r>
      <w:r>
        <w:t xml:space="preserve"> </w:t>
      </w:r>
      <w:r w:rsidRPr="00A15755">
        <w:rPr>
          <w:rFonts w:hint="eastAsia"/>
        </w:rPr>
        <w:t>D</w:t>
      </w:r>
      <w:r w:rsidRPr="00A15755">
        <w:t xml:space="preserve">epartment of Information Management, </w:t>
      </w:r>
      <w:r w:rsidRPr="00A15755">
        <w:rPr>
          <w:rFonts w:hint="eastAsia"/>
        </w:rPr>
        <w:t>D</w:t>
      </w:r>
      <w:r w:rsidRPr="00A15755">
        <w:t>ongguk University</w:t>
      </w:r>
    </w:p>
    <w:p w14:paraId="5A91B293" w14:textId="3CE56462" w:rsidR="00A15755" w:rsidRDefault="00A15755" w:rsidP="00A15755">
      <w:pPr>
        <w:pStyle w:val="af1"/>
        <w:spacing w:before="0" w:after="0"/>
      </w:pPr>
      <w:r>
        <w:t>E-mail: chanlee@dongguk.ac.kr</w:t>
      </w:r>
    </w:p>
    <w:p w14:paraId="1E69C189" w14:textId="2B8F12C2" w:rsidR="00A15755" w:rsidRDefault="00A15755" w:rsidP="00A15755">
      <w:pPr>
        <w:pStyle w:val="af1"/>
        <w:spacing w:before="0" w:after="0"/>
      </w:pPr>
      <w:r w:rsidRPr="00A15755">
        <w:rPr>
          <w:vertAlign w:val="superscript"/>
        </w:rPr>
        <w:t>b</w:t>
      </w:r>
      <w:r>
        <w:t xml:space="preserve"> </w:t>
      </w:r>
      <w:r w:rsidRPr="00A15755">
        <w:rPr>
          <w:rFonts w:hint="eastAsia"/>
        </w:rPr>
        <w:t>D</w:t>
      </w:r>
      <w:r w:rsidRPr="00A15755">
        <w:t>epartment of Information Management, Dongguk University</w:t>
      </w:r>
    </w:p>
    <w:p w14:paraId="19DE5F5E" w14:textId="7FC8ADA6" w:rsidR="00A15755" w:rsidRPr="00A15755" w:rsidRDefault="00A15755" w:rsidP="00A15755">
      <w:pPr>
        <w:pStyle w:val="af1"/>
        <w:spacing w:before="0" w:after="0"/>
      </w:pPr>
      <w:r>
        <w:t>E-mail: chanlee@dongguk.ac.kr</w:t>
      </w:r>
      <w:bookmarkEnd w:id="0"/>
    </w:p>
    <w:p w14:paraId="3A392296" w14:textId="151B6008" w:rsidR="00EE2668" w:rsidRDefault="00EE2668">
      <w:pPr>
        <w:pStyle w:val="AbstractHeader"/>
      </w:pPr>
    </w:p>
    <w:p w14:paraId="3CF0A1E5" w14:textId="77777777" w:rsidR="00EE2668" w:rsidRDefault="00BD3E64">
      <w:pPr>
        <w:pStyle w:val="Abstract"/>
      </w:pPr>
      <w:r>
        <w:t>Abstract</w:t>
      </w:r>
    </w:p>
    <w:p w14:paraId="767F9A04" w14:textId="77777777" w:rsidR="00EE2668" w:rsidRDefault="00BD3E64">
      <w:pPr>
        <w:pStyle w:val="Abstracttext0"/>
      </w:pPr>
      <w:r>
        <w:t>All information about the formatting requirements is contained in this document. Please review it carefully. You may use the document as a template and copy/paste your paper content here – this is probably the easiest option. Several styles have been included in this template to facilitate formatting – you may find it easier to use them instead of formatting each segment differently.  Note that it is important to adhere to the requirements exactly, as this will form the camera-ready version that will be used to produce the Proceedings. The limitations on the length of the document are as follows. For all types of papers (complete research and research in progress), the abstract should not exceed 150 words.</w:t>
      </w:r>
    </w:p>
    <w:p w14:paraId="184484C4" w14:textId="77777777" w:rsidR="00EE2668" w:rsidRDefault="00BD3E64">
      <w:pPr>
        <w:pStyle w:val="Keyword"/>
        <w:ind w:leftChars="354" w:left="779" w:firstLine="11"/>
        <w:rPr>
          <w:rFonts w:ascii="Times New Roman" w:hAnsi="Times New Roman"/>
        </w:rPr>
      </w:pPr>
      <w:r>
        <w:rPr>
          <w:rFonts w:ascii="Times New Roman" w:hAnsi="Times New Roman"/>
          <w:b/>
        </w:rPr>
        <w:t xml:space="preserve">Keywords:  </w:t>
      </w:r>
      <w:r>
        <w:rPr>
          <w:rFonts w:ascii="Times New Roman" w:hAnsi="Times New Roman"/>
        </w:rPr>
        <w:t>Template, formats, instructions, length, conference publications</w:t>
      </w:r>
    </w:p>
    <w:p w14:paraId="17A609AE" w14:textId="77777777" w:rsidR="00EE2668" w:rsidRDefault="00EE2668">
      <w:pPr>
        <w:pStyle w:val="TrackName"/>
        <w:rPr>
          <w:szCs w:val="24"/>
        </w:rPr>
      </w:pPr>
    </w:p>
    <w:sectPr w:rsidR="00EE2668">
      <w:headerReference w:type="even" r:id="rId8"/>
      <w:headerReference w:type="default" r:id="rId9"/>
      <w:footerReference w:type="even" r:id="rId10"/>
      <w:footerReference w:type="default" r:id="rId11"/>
      <w:footerReference w:type="first" r:id="rId12"/>
      <w:type w:val="continuous"/>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161C3" w14:textId="77777777" w:rsidR="001415A2" w:rsidRDefault="001415A2">
      <w:pPr>
        <w:spacing w:after="0"/>
      </w:pPr>
      <w:r>
        <w:separator/>
      </w:r>
    </w:p>
  </w:endnote>
  <w:endnote w:type="continuationSeparator" w:id="0">
    <w:p w14:paraId="554544E3" w14:textId="77777777" w:rsidR="001415A2" w:rsidRDefault="001415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맑은 고딕">
    <w:panose1 w:val="020B0503020000020004"/>
    <w:charset w:val="81"/>
    <w:family w:val="modern"/>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501B9" w14:textId="77777777" w:rsidR="00EE2668" w:rsidRDefault="00BD3E64">
    <w:pPr>
      <w:pStyle w:val="ab"/>
      <w:tabs>
        <w:tab w:val="left" w:pos="360"/>
      </w:tabs>
    </w:pPr>
    <w:r>
      <w:rPr>
        <w:rStyle w:val="afa"/>
        <w:b/>
        <w:i w:val="0"/>
      </w:rPr>
      <w:fldChar w:fldCharType="begin"/>
    </w:r>
    <w:r>
      <w:rPr>
        <w:rStyle w:val="afa"/>
        <w:b/>
        <w:i w:val="0"/>
      </w:rPr>
      <w:instrText xml:space="preserve"> PAGE </w:instrText>
    </w:r>
    <w:r>
      <w:rPr>
        <w:rStyle w:val="afa"/>
        <w:b/>
        <w:i w:val="0"/>
      </w:rPr>
      <w:fldChar w:fldCharType="separate"/>
    </w:r>
    <w:r>
      <w:rPr>
        <w:rStyle w:val="afa"/>
        <w:b/>
        <w:i w:val="0"/>
      </w:rPr>
      <w:t>4</w:t>
    </w:r>
    <w:r>
      <w:rPr>
        <w:rStyle w:val="afa"/>
        <w:b/>
        <w:i w:val="0"/>
      </w:rPr>
      <w:fldChar w:fldCharType="end"/>
    </w:r>
    <w:r>
      <w:rPr>
        <w:rStyle w:val="afa"/>
        <w:b/>
        <w:i w:val="0"/>
      </w:rPr>
      <w:tab/>
    </w:r>
    <w:r>
      <w:t>Thirty Fifth International Conference on Information Systems, Auckland 2014</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5DD9C" w14:textId="563FC70E" w:rsidR="00EE2668" w:rsidRDefault="00BD3E64">
    <w:pPr>
      <w:pStyle w:val="ab"/>
      <w:tabs>
        <w:tab w:val="clear" w:pos="360"/>
        <w:tab w:val="right" w:pos="900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9313C" w14:textId="77777777" w:rsidR="00EE2668" w:rsidRDefault="00BD3E64">
    <w:pPr>
      <w:pStyle w:val="ab"/>
      <w:tabs>
        <w:tab w:val="clear" w:pos="360"/>
        <w:tab w:val="right" w:pos="9000"/>
      </w:tabs>
    </w:pPr>
    <w:r>
      <w:tab/>
      <w:t>Thirty-sixth International Conference on Information Systems, Forth Worth 2015</w:t>
    </w:r>
    <w:r>
      <w:tab/>
    </w:r>
    <w:r>
      <w:rPr>
        <w:rStyle w:val="afa"/>
        <w:b/>
        <w:i w:val="0"/>
      </w:rPr>
      <w:fldChar w:fldCharType="begin"/>
    </w:r>
    <w:r>
      <w:rPr>
        <w:rStyle w:val="afa"/>
        <w:b/>
        <w:i w:val="0"/>
      </w:rPr>
      <w:instrText xml:space="preserve"> PAGE </w:instrText>
    </w:r>
    <w:r>
      <w:rPr>
        <w:rStyle w:val="afa"/>
        <w:b/>
        <w:i w:val="0"/>
      </w:rPr>
      <w:fldChar w:fldCharType="separate"/>
    </w:r>
    <w:r>
      <w:rPr>
        <w:rStyle w:val="afa"/>
        <w:b/>
        <w:i w:val="0"/>
      </w:rPr>
      <w:t>1</w:t>
    </w:r>
    <w:r>
      <w:rPr>
        <w:rStyle w:val="afa"/>
        <w:b/>
        <w:i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52466" w14:textId="77777777" w:rsidR="001415A2" w:rsidRDefault="001415A2">
      <w:pPr>
        <w:spacing w:after="0"/>
      </w:pPr>
      <w:r>
        <w:separator/>
      </w:r>
    </w:p>
  </w:footnote>
  <w:footnote w:type="continuationSeparator" w:id="0">
    <w:p w14:paraId="320B223B" w14:textId="77777777" w:rsidR="001415A2" w:rsidRDefault="001415A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C4DB0" w14:textId="77777777" w:rsidR="00EE2668" w:rsidRDefault="00BD3E64">
    <w:pPr>
      <w:pStyle w:val="ad"/>
    </w:pPr>
    <w:r>
      <w:t>Track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AD968" w14:textId="77777777" w:rsidR="00EE2668" w:rsidRDefault="00BD3E64">
    <w:pPr>
      <w:pStyle w:val="ad"/>
      <w:tabs>
        <w:tab w:val="right" w:pos="9360"/>
      </w:tabs>
    </w:pPr>
    <w:r>
      <w:tab/>
      <w:t>Short Title of up to 8 words</w:t>
    </w:r>
  </w:p>
  <w:p w14:paraId="16C31AD0" w14:textId="77777777" w:rsidR="00EE2668" w:rsidRDefault="00BD3E64">
    <w:pPr>
      <w:pStyle w:val="ad"/>
      <w:tabs>
        <w:tab w:val="right" w:pos="93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1800"/>
        </w:tabs>
        <w:ind w:left="18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440"/>
        </w:tabs>
        <w:ind w:left="144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080"/>
        </w:tabs>
        <w:ind w:left="108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20"/>
        </w:tabs>
        <w:ind w:left="72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800"/>
        </w:tabs>
        <w:ind w:left="1800" w:hanging="360"/>
      </w:pPr>
      <w:rPr>
        <w:rFonts w:ascii="Symbol" w:eastAsia="Times New Roman"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440"/>
        </w:tabs>
        <w:ind w:left="1440" w:hanging="360"/>
      </w:pPr>
      <w:rPr>
        <w:rFonts w:ascii="Symbol" w:eastAsia="Times New Roman"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1080"/>
        </w:tabs>
        <w:ind w:left="1080" w:hanging="360"/>
      </w:pPr>
      <w:rPr>
        <w:rFonts w:ascii="Symbol" w:eastAsia="Times New Roman"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720"/>
        </w:tabs>
        <w:ind w:left="720" w:hanging="360"/>
      </w:pPr>
      <w:rPr>
        <w:rFonts w:ascii="Symbol" w:eastAsia="Times New Roman"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eastAsia="Times New Roman" w:hAnsi="Symbol" w:hint="default"/>
      </w:rPr>
    </w:lvl>
  </w:abstractNum>
  <w:abstractNum w:abstractNumId="10" w15:restartNumberingAfterBreak="0">
    <w:nsid w:val="06686EE4"/>
    <w:multiLevelType w:val="multilevel"/>
    <w:tmpl w:val="06686EE4"/>
    <w:lvl w:ilvl="0">
      <w:start w:val="1"/>
      <w:numFmt w:val="bullet"/>
      <w:pStyle w:val="Bullet"/>
      <w:lvlText w:val=""/>
      <w:lvlJc w:val="left"/>
      <w:pPr>
        <w:tabs>
          <w:tab w:val="left" w:pos="720"/>
        </w:tabs>
        <w:ind w:left="720" w:hanging="360"/>
      </w:pPr>
      <w:rPr>
        <w:rFonts w:ascii="Symbol" w:eastAsia="Times New Roman"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330F08CD"/>
    <w:multiLevelType w:val="multilevel"/>
    <w:tmpl w:val="330F08C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41"/>
      <w:lvlText w:val="%1.%2.%3.%4"/>
      <w:lvlJc w:val="left"/>
      <w:pPr>
        <w:tabs>
          <w:tab w:val="left" w:pos="864"/>
        </w:tabs>
        <w:ind w:left="864" w:hanging="864"/>
      </w:pPr>
      <w:rPr>
        <w:rFonts w:hint="default"/>
      </w:rPr>
    </w:lvl>
    <w:lvl w:ilvl="4">
      <w:start w:val="1"/>
      <w:numFmt w:val="decimal"/>
      <w:pStyle w:val="51"/>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num w:numId="1" w16cid:durableId="1800761233">
    <w:abstractNumId w:val="11"/>
  </w:num>
  <w:num w:numId="2" w16cid:durableId="150367870">
    <w:abstractNumId w:val="9"/>
  </w:num>
  <w:num w:numId="3" w16cid:durableId="1657804278">
    <w:abstractNumId w:val="7"/>
  </w:num>
  <w:num w:numId="4" w16cid:durableId="1462655054">
    <w:abstractNumId w:val="6"/>
  </w:num>
  <w:num w:numId="5" w16cid:durableId="1873378017">
    <w:abstractNumId w:val="5"/>
  </w:num>
  <w:num w:numId="6" w16cid:durableId="195316143">
    <w:abstractNumId w:val="4"/>
  </w:num>
  <w:num w:numId="7" w16cid:durableId="1990548985">
    <w:abstractNumId w:val="8"/>
  </w:num>
  <w:num w:numId="8" w16cid:durableId="1303465127">
    <w:abstractNumId w:val="3"/>
  </w:num>
  <w:num w:numId="9" w16cid:durableId="916862863">
    <w:abstractNumId w:val="2"/>
  </w:num>
  <w:num w:numId="10" w16cid:durableId="49773956">
    <w:abstractNumId w:val="1"/>
  </w:num>
  <w:num w:numId="11" w16cid:durableId="2114930757">
    <w:abstractNumId w:val="0"/>
  </w:num>
  <w:num w:numId="12" w16cid:durableId="8640943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SystemFonts/>
  <w:bordersDoNotSurroundHeader/>
  <w:bordersDoNotSurroundFooter/>
  <w:defaultTabStop w:val="720"/>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yNzQwMTE0tTA0MTJS0lEKTi0uzszPAykwrAUAY2lnkSwAAAA="/>
    <w:docVar w:name="CHIPaperNum" w:val="400"/>
    <w:docVar w:name="EN.InstantFormat" w:val="&lt;ENInstantFormat&gt;&lt;Enabled&gt;1&lt;/Enabled&gt;&lt;ScanUnformatted&gt;0&lt;/ScanUnformatted&gt;&lt;ScanChanges&gt;0&lt;/ScanChanges&gt;&lt;/ENInstantFormat&gt;"/>
    <w:docVar w:name="EN.Layout" w:val="&lt;ENLayout&gt;&lt;Style&gt;Information Systems J&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Ping_all.enl&lt;/item&gt;&lt;/Libraries&gt;&lt;/ENLibraries&gt;"/>
  </w:docVars>
  <w:rsids>
    <w:rsidRoot w:val="0023491A"/>
    <w:rsid w:val="000010BA"/>
    <w:rsid w:val="00003C6B"/>
    <w:rsid w:val="0001020E"/>
    <w:rsid w:val="00011994"/>
    <w:rsid w:val="00014FB4"/>
    <w:rsid w:val="00015542"/>
    <w:rsid w:val="00031B1B"/>
    <w:rsid w:val="0003444A"/>
    <w:rsid w:val="00034A68"/>
    <w:rsid w:val="00042BFB"/>
    <w:rsid w:val="00051982"/>
    <w:rsid w:val="00054F4D"/>
    <w:rsid w:val="00055500"/>
    <w:rsid w:val="000636E7"/>
    <w:rsid w:val="00063C54"/>
    <w:rsid w:val="0006536B"/>
    <w:rsid w:val="00075310"/>
    <w:rsid w:val="00085371"/>
    <w:rsid w:val="000A6775"/>
    <w:rsid w:val="000C138E"/>
    <w:rsid w:val="000C55B5"/>
    <w:rsid w:val="000D1930"/>
    <w:rsid w:val="000D1DE0"/>
    <w:rsid w:val="000E6949"/>
    <w:rsid w:val="00124237"/>
    <w:rsid w:val="0013309F"/>
    <w:rsid w:val="001415A2"/>
    <w:rsid w:val="00141A9B"/>
    <w:rsid w:val="0014374C"/>
    <w:rsid w:val="00154D56"/>
    <w:rsid w:val="001576D3"/>
    <w:rsid w:val="001773E5"/>
    <w:rsid w:val="001906BF"/>
    <w:rsid w:val="001A739A"/>
    <w:rsid w:val="001B1344"/>
    <w:rsid w:val="001C3766"/>
    <w:rsid w:val="001C6C63"/>
    <w:rsid w:val="001D4647"/>
    <w:rsid w:val="001D5393"/>
    <w:rsid w:val="001E03CE"/>
    <w:rsid w:val="001E250D"/>
    <w:rsid w:val="001E691E"/>
    <w:rsid w:val="001E6D71"/>
    <w:rsid w:val="001F2FEE"/>
    <w:rsid w:val="001F3ED1"/>
    <w:rsid w:val="001F6F9D"/>
    <w:rsid w:val="00203996"/>
    <w:rsid w:val="0020411F"/>
    <w:rsid w:val="00216A8C"/>
    <w:rsid w:val="002211FA"/>
    <w:rsid w:val="0022139A"/>
    <w:rsid w:val="00223626"/>
    <w:rsid w:val="00232CF5"/>
    <w:rsid w:val="00234876"/>
    <w:rsid w:val="0023491A"/>
    <w:rsid w:val="00236913"/>
    <w:rsid w:val="002377E0"/>
    <w:rsid w:val="00246ADD"/>
    <w:rsid w:val="00250752"/>
    <w:rsid w:val="00253293"/>
    <w:rsid w:val="00260D59"/>
    <w:rsid w:val="00264996"/>
    <w:rsid w:val="00272403"/>
    <w:rsid w:val="002776CD"/>
    <w:rsid w:val="00280AA3"/>
    <w:rsid w:val="00282645"/>
    <w:rsid w:val="00282F03"/>
    <w:rsid w:val="002B31B5"/>
    <w:rsid w:val="002C245C"/>
    <w:rsid w:val="002C5567"/>
    <w:rsid w:val="002C592B"/>
    <w:rsid w:val="002D5089"/>
    <w:rsid w:val="002E2BE1"/>
    <w:rsid w:val="002F1EB5"/>
    <w:rsid w:val="0030526E"/>
    <w:rsid w:val="00307673"/>
    <w:rsid w:val="00311A39"/>
    <w:rsid w:val="003168A1"/>
    <w:rsid w:val="00323A9C"/>
    <w:rsid w:val="0033586F"/>
    <w:rsid w:val="00336A5D"/>
    <w:rsid w:val="0034116A"/>
    <w:rsid w:val="00341D1B"/>
    <w:rsid w:val="0036090E"/>
    <w:rsid w:val="00370E2E"/>
    <w:rsid w:val="003755E5"/>
    <w:rsid w:val="0037626D"/>
    <w:rsid w:val="00377ED7"/>
    <w:rsid w:val="00382102"/>
    <w:rsid w:val="00384E95"/>
    <w:rsid w:val="00392830"/>
    <w:rsid w:val="003A0EDA"/>
    <w:rsid w:val="003A2B14"/>
    <w:rsid w:val="003A2D11"/>
    <w:rsid w:val="003A6BDC"/>
    <w:rsid w:val="003B0171"/>
    <w:rsid w:val="003B268B"/>
    <w:rsid w:val="003B4EBB"/>
    <w:rsid w:val="003D5F0B"/>
    <w:rsid w:val="003F08CB"/>
    <w:rsid w:val="003F7ECF"/>
    <w:rsid w:val="004015D9"/>
    <w:rsid w:val="00411D11"/>
    <w:rsid w:val="00413AC9"/>
    <w:rsid w:val="004315F5"/>
    <w:rsid w:val="00440D64"/>
    <w:rsid w:val="00460D21"/>
    <w:rsid w:val="00464A64"/>
    <w:rsid w:val="00483709"/>
    <w:rsid w:val="00494A74"/>
    <w:rsid w:val="004A2057"/>
    <w:rsid w:val="004A7344"/>
    <w:rsid w:val="004B5DFA"/>
    <w:rsid w:val="004B617E"/>
    <w:rsid w:val="004B73C5"/>
    <w:rsid w:val="004C002B"/>
    <w:rsid w:val="004C2BF3"/>
    <w:rsid w:val="004C5BCA"/>
    <w:rsid w:val="004C7205"/>
    <w:rsid w:val="004E727C"/>
    <w:rsid w:val="004F7BA2"/>
    <w:rsid w:val="005050BE"/>
    <w:rsid w:val="005059DA"/>
    <w:rsid w:val="00507692"/>
    <w:rsid w:val="0051316C"/>
    <w:rsid w:val="00516B41"/>
    <w:rsid w:val="00516EBE"/>
    <w:rsid w:val="0052038C"/>
    <w:rsid w:val="005205BC"/>
    <w:rsid w:val="00540F14"/>
    <w:rsid w:val="0054399F"/>
    <w:rsid w:val="00576EC0"/>
    <w:rsid w:val="00581F3A"/>
    <w:rsid w:val="00597B69"/>
    <w:rsid w:val="005A5DF5"/>
    <w:rsid w:val="005A6555"/>
    <w:rsid w:val="005B2C93"/>
    <w:rsid w:val="005B718F"/>
    <w:rsid w:val="005D3E55"/>
    <w:rsid w:val="005F0EEA"/>
    <w:rsid w:val="005F1D6C"/>
    <w:rsid w:val="005F374B"/>
    <w:rsid w:val="005F40AB"/>
    <w:rsid w:val="005F5A1C"/>
    <w:rsid w:val="0062214E"/>
    <w:rsid w:val="0063149C"/>
    <w:rsid w:val="0064650F"/>
    <w:rsid w:val="0065298A"/>
    <w:rsid w:val="00662182"/>
    <w:rsid w:val="00664A7D"/>
    <w:rsid w:val="0067228D"/>
    <w:rsid w:val="006766C4"/>
    <w:rsid w:val="0068111A"/>
    <w:rsid w:val="00681804"/>
    <w:rsid w:val="00684ED1"/>
    <w:rsid w:val="00685D3B"/>
    <w:rsid w:val="006865BC"/>
    <w:rsid w:val="006918FA"/>
    <w:rsid w:val="006A5997"/>
    <w:rsid w:val="006A6EAD"/>
    <w:rsid w:val="006B05C2"/>
    <w:rsid w:val="006B1B3C"/>
    <w:rsid w:val="006B2D4E"/>
    <w:rsid w:val="006C25E1"/>
    <w:rsid w:val="006D0D93"/>
    <w:rsid w:val="006D1775"/>
    <w:rsid w:val="006D60B4"/>
    <w:rsid w:val="006E08EA"/>
    <w:rsid w:val="006E7A99"/>
    <w:rsid w:val="006F1768"/>
    <w:rsid w:val="006F2372"/>
    <w:rsid w:val="00702C05"/>
    <w:rsid w:val="00713D86"/>
    <w:rsid w:val="007303B7"/>
    <w:rsid w:val="00751283"/>
    <w:rsid w:val="00757D91"/>
    <w:rsid w:val="007652D8"/>
    <w:rsid w:val="00765ED9"/>
    <w:rsid w:val="007B0802"/>
    <w:rsid w:val="007B1955"/>
    <w:rsid w:val="007B7712"/>
    <w:rsid w:val="007D17A0"/>
    <w:rsid w:val="007D2DAD"/>
    <w:rsid w:val="007D6C1E"/>
    <w:rsid w:val="007D7904"/>
    <w:rsid w:val="007E6E73"/>
    <w:rsid w:val="008010DF"/>
    <w:rsid w:val="0080237E"/>
    <w:rsid w:val="00806C1B"/>
    <w:rsid w:val="00807F4F"/>
    <w:rsid w:val="00815445"/>
    <w:rsid w:val="008307AE"/>
    <w:rsid w:val="00837E06"/>
    <w:rsid w:val="00843B8D"/>
    <w:rsid w:val="00845A0A"/>
    <w:rsid w:val="00853990"/>
    <w:rsid w:val="00861A0C"/>
    <w:rsid w:val="00871FE7"/>
    <w:rsid w:val="008771B1"/>
    <w:rsid w:val="008812E0"/>
    <w:rsid w:val="00885379"/>
    <w:rsid w:val="00890889"/>
    <w:rsid w:val="008A2415"/>
    <w:rsid w:val="008A46B5"/>
    <w:rsid w:val="008B2610"/>
    <w:rsid w:val="008B4DF7"/>
    <w:rsid w:val="008D4D7D"/>
    <w:rsid w:val="008D7634"/>
    <w:rsid w:val="008E06B5"/>
    <w:rsid w:val="008E60DD"/>
    <w:rsid w:val="008E74AB"/>
    <w:rsid w:val="008F1E11"/>
    <w:rsid w:val="008F293D"/>
    <w:rsid w:val="008F3295"/>
    <w:rsid w:val="0091422C"/>
    <w:rsid w:val="0093125B"/>
    <w:rsid w:val="00936AC2"/>
    <w:rsid w:val="00957583"/>
    <w:rsid w:val="00965AC6"/>
    <w:rsid w:val="009736A5"/>
    <w:rsid w:val="009843AA"/>
    <w:rsid w:val="00985503"/>
    <w:rsid w:val="00990E82"/>
    <w:rsid w:val="009948DC"/>
    <w:rsid w:val="009A7C10"/>
    <w:rsid w:val="009B59C6"/>
    <w:rsid w:val="009C12CA"/>
    <w:rsid w:val="009C18AA"/>
    <w:rsid w:val="009C31AC"/>
    <w:rsid w:val="009C3327"/>
    <w:rsid w:val="009D6B0D"/>
    <w:rsid w:val="009D6E9B"/>
    <w:rsid w:val="009E1C64"/>
    <w:rsid w:val="009E2A70"/>
    <w:rsid w:val="009E3B0E"/>
    <w:rsid w:val="009E753A"/>
    <w:rsid w:val="00A04535"/>
    <w:rsid w:val="00A15755"/>
    <w:rsid w:val="00A2368B"/>
    <w:rsid w:val="00A26A01"/>
    <w:rsid w:val="00A313D0"/>
    <w:rsid w:val="00A32EFE"/>
    <w:rsid w:val="00A44271"/>
    <w:rsid w:val="00A619BC"/>
    <w:rsid w:val="00A73B29"/>
    <w:rsid w:val="00AA0F40"/>
    <w:rsid w:val="00AA6F6C"/>
    <w:rsid w:val="00AB627C"/>
    <w:rsid w:val="00AB6753"/>
    <w:rsid w:val="00AB7401"/>
    <w:rsid w:val="00AD67CC"/>
    <w:rsid w:val="00AD7B4E"/>
    <w:rsid w:val="00B00F77"/>
    <w:rsid w:val="00B0380D"/>
    <w:rsid w:val="00B03931"/>
    <w:rsid w:val="00B05A40"/>
    <w:rsid w:val="00B116E5"/>
    <w:rsid w:val="00B12385"/>
    <w:rsid w:val="00B25857"/>
    <w:rsid w:val="00B25EB9"/>
    <w:rsid w:val="00B3495A"/>
    <w:rsid w:val="00B40742"/>
    <w:rsid w:val="00B43C63"/>
    <w:rsid w:val="00B44161"/>
    <w:rsid w:val="00B56E04"/>
    <w:rsid w:val="00B577BB"/>
    <w:rsid w:val="00B64EAC"/>
    <w:rsid w:val="00B6614E"/>
    <w:rsid w:val="00B7172A"/>
    <w:rsid w:val="00B80476"/>
    <w:rsid w:val="00B91142"/>
    <w:rsid w:val="00BA2EBD"/>
    <w:rsid w:val="00BA6C15"/>
    <w:rsid w:val="00BB410A"/>
    <w:rsid w:val="00BC4BCF"/>
    <w:rsid w:val="00BD3E64"/>
    <w:rsid w:val="00BD53F9"/>
    <w:rsid w:val="00BD6F7A"/>
    <w:rsid w:val="00BE0828"/>
    <w:rsid w:val="00BE1D9C"/>
    <w:rsid w:val="00BE3B68"/>
    <w:rsid w:val="00BE5F2F"/>
    <w:rsid w:val="00BF1D58"/>
    <w:rsid w:val="00BF2858"/>
    <w:rsid w:val="00BF4904"/>
    <w:rsid w:val="00C013BD"/>
    <w:rsid w:val="00C11013"/>
    <w:rsid w:val="00C14F71"/>
    <w:rsid w:val="00C251A3"/>
    <w:rsid w:val="00C25259"/>
    <w:rsid w:val="00C2763A"/>
    <w:rsid w:val="00C3531F"/>
    <w:rsid w:val="00C449ED"/>
    <w:rsid w:val="00C55479"/>
    <w:rsid w:val="00C55FC1"/>
    <w:rsid w:val="00C642E7"/>
    <w:rsid w:val="00C657F9"/>
    <w:rsid w:val="00C9116C"/>
    <w:rsid w:val="00CA3CC9"/>
    <w:rsid w:val="00CB0FA7"/>
    <w:rsid w:val="00CC1679"/>
    <w:rsid w:val="00CC3E13"/>
    <w:rsid w:val="00CD474D"/>
    <w:rsid w:val="00CD693C"/>
    <w:rsid w:val="00CE661E"/>
    <w:rsid w:val="00CF63E7"/>
    <w:rsid w:val="00D0455F"/>
    <w:rsid w:val="00D04FA6"/>
    <w:rsid w:val="00D06932"/>
    <w:rsid w:val="00D0776C"/>
    <w:rsid w:val="00D174C6"/>
    <w:rsid w:val="00D27B55"/>
    <w:rsid w:val="00D27F30"/>
    <w:rsid w:val="00D305A4"/>
    <w:rsid w:val="00D65D01"/>
    <w:rsid w:val="00D67B0F"/>
    <w:rsid w:val="00D67E62"/>
    <w:rsid w:val="00D83520"/>
    <w:rsid w:val="00D83F43"/>
    <w:rsid w:val="00D8467A"/>
    <w:rsid w:val="00DB6185"/>
    <w:rsid w:val="00DC0FB9"/>
    <w:rsid w:val="00DE39BF"/>
    <w:rsid w:val="00E01568"/>
    <w:rsid w:val="00E04FB6"/>
    <w:rsid w:val="00E06FC7"/>
    <w:rsid w:val="00E11E9E"/>
    <w:rsid w:val="00E30847"/>
    <w:rsid w:val="00E334C4"/>
    <w:rsid w:val="00E36E87"/>
    <w:rsid w:val="00E402CE"/>
    <w:rsid w:val="00E43530"/>
    <w:rsid w:val="00E50DDB"/>
    <w:rsid w:val="00E5242A"/>
    <w:rsid w:val="00E54011"/>
    <w:rsid w:val="00E767D8"/>
    <w:rsid w:val="00E823CB"/>
    <w:rsid w:val="00E8345B"/>
    <w:rsid w:val="00EA537C"/>
    <w:rsid w:val="00EC0142"/>
    <w:rsid w:val="00EC510E"/>
    <w:rsid w:val="00ED06DD"/>
    <w:rsid w:val="00ED497B"/>
    <w:rsid w:val="00ED719C"/>
    <w:rsid w:val="00EE2668"/>
    <w:rsid w:val="00EF4CEE"/>
    <w:rsid w:val="00EF5155"/>
    <w:rsid w:val="00EF69AA"/>
    <w:rsid w:val="00EF6A90"/>
    <w:rsid w:val="00F01E7C"/>
    <w:rsid w:val="00F02D9C"/>
    <w:rsid w:val="00F0506F"/>
    <w:rsid w:val="00F10636"/>
    <w:rsid w:val="00F11A96"/>
    <w:rsid w:val="00F11F29"/>
    <w:rsid w:val="00F23770"/>
    <w:rsid w:val="00F33A27"/>
    <w:rsid w:val="00F4166F"/>
    <w:rsid w:val="00F42CAA"/>
    <w:rsid w:val="00F43759"/>
    <w:rsid w:val="00F73DF6"/>
    <w:rsid w:val="00F76300"/>
    <w:rsid w:val="00F771AE"/>
    <w:rsid w:val="00F84D75"/>
    <w:rsid w:val="00F85E58"/>
    <w:rsid w:val="00F96CC8"/>
    <w:rsid w:val="00FA5D26"/>
    <w:rsid w:val="00FB1F07"/>
    <w:rsid w:val="00FB3523"/>
    <w:rsid w:val="00FB45F6"/>
    <w:rsid w:val="00FB4930"/>
    <w:rsid w:val="00FB6A02"/>
    <w:rsid w:val="00FD202F"/>
    <w:rsid w:val="00FD51BE"/>
    <w:rsid w:val="00FD7565"/>
    <w:rsid w:val="00FF1025"/>
    <w:rsid w:val="00FF17E7"/>
    <w:rsid w:val="7EFB76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E9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qFormat="1"/>
    <w:lsdException w:name="macro" w:semiHidden="1" w:qFormat="1"/>
    <w:lsdException w:name="toa heading" w:semiHidden="1" w:qFormat="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20"/>
      <w:jc w:val="both"/>
    </w:pPr>
    <w:rPr>
      <w:rFonts w:ascii="Times New Roman" w:eastAsia="Times New Roman" w:hAnsi="Times New Roman"/>
      <w:sz w:val="22"/>
      <w:lang w:eastAsia="en-US"/>
    </w:rPr>
  </w:style>
  <w:style w:type="paragraph" w:styleId="1">
    <w:name w:val="heading 1"/>
    <w:basedOn w:val="a1"/>
    <w:next w:val="a1"/>
    <w:qFormat/>
    <w:pPr>
      <w:keepNext/>
      <w:keepLines/>
      <w:spacing w:before="200" w:after="200"/>
      <w:outlineLvl w:val="0"/>
    </w:pPr>
    <w:rPr>
      <w:b/>
      <w:kern w:val="32"/>
      <w:sz w:val="26"/>
    </w:rPr>
  </w:style>
  <w:style w:type="paragraph" w:styleId="21">
    <w:name w:val="heading 2"/>
    <w:basedOn w:val="1"/>
    <w:next w:val="a1"/>
    <w:qFormat/>
    <w:pPr>
      <w:outlineLvl w:val="1"/>
    </w:pPr>
    <w:rPr>
      <w:i/>
      <w:sz w:val="24"/>
    </w:rPr>
  </w:style>
  <w:style w:type="paragraph" w:styleId="31">
    <w:name w:val="heading 3"/>
    <w:basedOn w:val="1"/>
    <w:next w:val="a1"/>
    <w:qFormat/>
    <w:pPr>
      <w:outlineLvl w:val="2"/>
    </w:pPr>
    <w:rPr>
      <w:b w:val="0"/>
      <w:i/>
      <w:sz w:val="22"/>
    </w:rPr>
  </w:style>
  <w:style w:type="paragraph" w:styleId="41">
    <w:name w:val="heading 4"/>
    <w:basedOn w:val="a1"/>
    <w:next w:val="a1"/>
    <w:qFormat/>
    <w:pPr>
      <w:keepNext/>
      <w:numPr>
        <w:ilvl w:val="3"/>
        <w:numId w:val="1"/>
      </w:numPr>
      <w:spacing w:before="240" w:after="60"/>
      <w:outlineLvl w:val="3"/>
    </w:pPr>
    <w:rPr>
      <w:b/>
    </w:rPr>
  </w:style>
  <w:style w:type="paragraph" w:styleId="51">
    <w:name w:val="heading 5"/>
    <w:basedOn w:val="a1"/>
    <w:next w:val="a1"/>
    <w:qFormat/>
    <w:pPr>
      <w:numPr>
        <w:ilvl w:val="4"/>
        <w:numId w:val="1"/>
      </w:numPr>
      <w:spacing w:before="240" w:after="60"/>
      <w:outlineLvl w:val="4"/>
    </w:pPr>
    <w:rPr>
      <w:b/>
      <w:i/>
    </w:rPr>
  </w:style>
  <w:style w:type="paragraph" w:styleId="6">
    <w:name w:val="heading 6"/>
    <w:basedOn w:val="a1"/>
    <w:next w:val="a1"/>
    <w:qFormat/>
    <w:pPr>
      <w:numPr>
        <w:ilvl w:val="5"/>
        <w:numId w:val="1"/>
      </w:numPr>
      <w:spacing w:before="240" w:after="60"/>
      <w:outlineLvl w:val="5"/>
    </w:pPr>
    <w:rPr>
      <w:b/>
    </w:rPr>
  </w:style>
  <w:style w:type="paragraph" w:styleId="7">
    <w:name w:val="heading 7"/>
    <w:basedOn w:val="a1"/>
    <w:next w:val="a1"/>
    <w:qFormat/>
    <w:pPr>
      <w:numPr>
        <w:ilvl w:val="6"/>
        <w:numId w:val="1"/>
      </w:numPr>
      <w:spacing w:before="240" w:after="60"/>
      <w:outlineLvl w:val="6"/>
    </w:pPr>
  </w:style>
  <w:style w:type="paragraph" w:styleId="8">
    <w:name w:val="heading 8"/>
    <w:basedOn w:val="a1"/>
    <w:next w:val="a1"/>
    <w:qFormat/>
    <w:pPr>
      <w:numPr>
        <w:ilvl w:val="7"/>
        <w:numId w:val="1"/>
      </w:numPr>
      <w:spacing w:before="240" w:after="60"/>
      <w:outlineLvl w:val="7"/>
    </w:pPr>
    <w:rPr>
      <w:i/>
    </w:rPr>
  </w:style>
  <w:style w:type="paragraph" w:styleId="9">
    <w:name w:val="heading 9"/>
    <w:basedOn w:val="a1"/>
    <w:next w:val="a1"/>
    <w:qFormat/>
    <w:pPr>
      <w:numPr>
        <w:ilvl w:val="8"/>
        <w:numId w:val="1"/>
      </w:numPr>
      <w:spacing w:before="240" w:after="60"/>
      <w:outlineLvl w:val="8"/>
    </w:pPr>
    <w:rPr>
      <w:rFonts w:ascii="Arial"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semiHidden/>
    <w:qFormat/>
    <w:rPr>
      <w:rFonts w:ascii="Tahoma" w:hAnsi="Tahoma" w:cs="Tahoma"/>
      <w:sz w:val="16"/>
      <w:szCs w:val="16"/>
    </w:rPr>
  </w:style>
  <w:style w:type="paragraph" w:styleId="a6">
    <w:name w:val="caption"/>
    <w:basedOn w:val="a1"/>
    <w:next w:val="a1"/>
    <w:qFormat/>
    <w:pPr>
      <w:keepNext/>
      <w:spacing w:before="120"/>
      <w:jc w:val="center"/>
    </w:pPr>
    <w:rPr>
      <w:b/>
    </w:rPr>
  </w:style>
  <w:style w:type="paragraph" w:styleId="a7">
    <w:name w:val="annotation text"/>
    <w:basedOn w:val="a1"/>
    <w:link w:val="Char"/>
    <w:uiPriority w:val="99"/>
    <w:semiHidden/>
    <w:qFormat/>
  </w:style>
  <w:style w:type="paragraph" w:styleId="a8">
    <w:name w:val="annotation subject"/>
    <w:basedOn w:val="a7"/>
    <w:next w:val="a7"/>
    <w:semiHidden/>
    <w:qFormat/>
    <w:rPr>
      <w:b/>
      <w:bCs/>
    </w:rPr>
  </w:style>
  <w:style w:type="paragraph" w:styleId="a9">
    <w:name w:val="Date"/>
    <w:basedOn w:val="a1"/>
    <w:next w:val="a1"/>
    <w:qFormat/>
  </w:style>
  <w:style w:type="paragraph" w:styleId="aa">
    <w:name w:val="Document Map"/>
    <w:basedOn w:val="a1"/>
    <w:semiHidden/>
    <w:qFormat/>
    <w:pPr>
      <w:shd w:val="clear" w:color="auto" w:fill="000080"/>
    </w:pPr>
    <w:rPr>
      <w:rFonts w:ascii="Tahoma" w:hAnsi="Tahoma"/>
    </w:rPr>
  </w:style>
  <w:style w:type="paragraph" w:styleId="ab">
    <w:name w:val="footer"/>
    <w:basedOn w:val="a1"/>
    <w:qFormat/>
    <w:pPr>
      <w:tabs>
        <w:tab w:val="right" w:pos="360"/>
        <w:tab w:val="left" w:pos="9000"/>
        <w:tab w:val="right" w:pos="9360"/>
      </w:tabs>
      <w:spacing w:after="0"/>
    </w:pPr>
    <w:rPr>
      <w:i/>
      <w:sz w:val="18"/>
    </w:rPr>
  </w:style>
  <w:style w:type="paragraph" w:styleId="ac">
    <w:name w:val="footnote text"/>
    <w:basedOn w:val="a1"/>
    <w:semiHidden/>
    <w:qFormat/>
    <w:pPr>
      <w:tabs>
        <w:tab w:val="left" w:pos="360"/>
      </w:tabs>
    </w:pPr>
  </w:style>
  <w:style w:type="paragraph" w:styleId="ad">
    <w:name w:val="header"/>
    <w:basedOn w:val="a1"/>
    <w:qFormat/>
    <w:pPr>
      <w:spacing w:after="0"/>
      <w:jc w:val="left"/>
    </w:pPr>
    <w:rPr>
      <w:i/>
      <w:sz w:val="18"/>
      <w:szCs w:val="18"/>
    </w:rPr>
  </w:style>
  <w:style w:type="paragraph" w:styleId="10">
    <w:name w:val="index 1"/>
    <w:basedOn w:val="a1"/>
    <w:next w:val="a1"/>
    <w:semiHidden/>
    <w:qFormat/>
    <w:pPr>
      <w:ind w:left="240" w:hanging="240"/>
    </w:pPr>
  </w:style>
  <w:style w:type="paragraph" w:styleId="22">
    <w:name w:val="index 2"/>
    <w:basedOn w:val="a1"/>
    <w:next w:val="a1"/>
    <w:semiHidden/>
    <w:qFormat/>
    <w:pPr>
      <w:ind w:left="480" w:hanging="240"/>
    </w:pPr>
  </w:style>
  <w:style w:type="paragraph" w:styleId="32">
    <w:name w:val="index 3"/>
    <w:basedOn w:val="a1"/>
    <w:next w:val="a1"/>
    <w:semiHidden/>
    <w:qFormat/>
    <w:pPr>
      <w:ind w:left="720" w:hanging="240"/>
    </w:pPr>
  </w:style>
  <w:style w:type="paragraph" w:styleId="42">
    <w:name w:val="index 4"/>
    <w:basedOn w:val="a1"/>
    <w:next w:val="a1"/>
    <w:semiHidden/>
    <w:qFormat/>
    <w:pPr>
      <w:ind w:left="960" w:hanging="240"/>
    </w:pPr>
  </w:style>
  <w:style w:type="paragraph" w:styleId="52">
    <w:name w:val="index 5"/>
    <w:basedOn w:val="a1"/>
    <w:next w:val="a1"/>
    <w:semiHidden/>
    <w:qFormat/>
    <w:pPr>
      <w:ind w:left="1200" w:hanging="240"/>
    </w:pPr>
  </w:style>
  <w:style w:type="paragraph" w:styleId="60">
    <w:name w:val="index 6"/>
    <w:basedOn w:val="a1"/>
    <w:next w:val="a1"/>
    <w:semiHidden/>
    <w:qFormat/>
    <w:pPr>
      <w:ind w:left="1440" w:hanging="240"/>
    </w:pPr>
  </w:style>
  <w:style w:type="paragraph" w:styleId="70">
    <w:name w:val="index 7"/>
    <w:basedOn w:val="a1"/>
    <w:next w:val="a1"/>
    <w:semiHidden/>
    <w:qFormat/>
    <w:pPr>
      <w:ind w:left="1680" w:hanging="240"/>
    </w:pPr>
  </w:style>
  <w:style w:type="paragraph" w:styleId="80">
    <w:name w:val="index 8"/>
    <w:basedOn w:val="a1"/>
    <w:next w:val="a1"/>
    <w:semiHidden/>
    <w:qFormat/>
    <w:pPr>
      <w:ind w:left="1920" w:hanging="240"/>
    </w:pPr>
  </w:style>
  <w:style w:type="paragraph" w:styleId="90">
    <w:name w:val="index 9"/>
    <w:basedOn w:val="a1"/>
    <w:next w:val="a1"/>
    <w:semiHidden/>
    <w:qFormat/>
    <w:pPr>
      <w:ind w:left="2160" w:hanging="240"/>
    </w:pPr>
  </w:style>
  <w:style w:type="paragraph" w:styleId="ae">
    <w:name w:val="index heading"/>
    <w:basedOn w:val="a1"/>
    <w:next w:val="10"/>
    <w:semiHidden/>
    <w:qFormat/>
    <w:rPr>
      <w:rFonts w:ascii="Arial" w:hAnsi="Arial"/>
      <w:b/>
    </w:rPr>
  </w:style>
  <w:style w:type="paragraph" w:styleId="a0">
    <w:name w:val="List Bullet"/>
    <w:basedOn w:val="a1"/>
    <w:qFormat/>
    <w:pPr>
      <w:numPr>
        <w:numId w:val="2"/>
      </w:numPr>
    </w:pPr>
  </w:style>
  <w:style w:type="paragraph" w:styleId="20">
    <w:name w:val="List Bullet 2"/>
    <w:basedOn w:val="a1"/>
    <w:qFormat/>
    <w:pPr>
      <w:numPr>
        <w:numId w:val="3"/>
      </w:numPr>
    </w:pPr>
  </w:style>
  <w:style w:type="paragraph" w:styleId="30">
    <w:name w:val="List Bullet 3"/>
    <w:basedOn w:val="a1"/>
    <w:qFormat/>
    <w:pPr>
      <w:numPr>
        <w:numId w:val="4"/>
      </w:numPr>
    </w:pPr>
  </w:style>
  <w:style w:type="paragraph" w:styleId="40">
    <w:name w:val="List Bullet 4"/>
    <w:basedOn w:val="a1"/>
    <w:qFormat/>
    <w:pPr>
      <w:numPr>
        <w:numId w:val="5"/>
      </w:numPr>
    </w:pPr>
  </w:style>
  <w:style w:type="paragraph" w:styleId="50">
    <w:name w:val="List Bullet 5"/>
    <w:basedOn w:val="a1"/>
    <w:qFormat/>
    <w:pPr>
      <w:numPr>
        <w:numId w:val="6"/>
      </w:numPr>
    </w:pPr>
  </w:style>
  <w:style w:type="paragraph" w:styleId="a">
    <w:name w:val="List Number"/>
    <w:basedOn w:val="a1"/>
    <w:qFormat/>
    <w:pPr>
      <w:numPr>
        <w:numId w:val="7"/>
      </w:numPr>
    </w:pPr>
  </w:style>
  <w:style w:type="paragraph" w:styleId="2">
    <w:name w:val="List Number 2"/>
    <w:basedOn w:val="a1"/>
    <w:qFormat/>
    <w:pPr>
      <w:numPr>
        <w:numId w:val="8"/>
      </w:numPr>
    </w:pPr>
  </w:style>
  <w:style w:type="paragraph" w:styleId="3">
    <w:name w:val="List Number 3"/>
    <w:basedOn w:val="a1"/>
    <w:qFormat/>
    <w:pPr>
      <w:numPr>
        <w:numId w:val="9"/>
      </w:numPr>
    </w:pPr>
  </w:style>
  <w:style w:type="paragraph" w:styleId="4">
    <w:name w:val="List Number 4"/>
    <w:basedOn w:val="a1"/>
    <w:qFormat/>
    <w:pPr>
      <w:numPr>
        <w:numId w:val="10"/>
      </w:numPr>
    </w:pPr>
  </w:style>
  <w:style w:type="paragraph" w:styleId="5">
    <w:name w:val="List Number 5"/>
    <w:basedOn w:val="a1"/>
    <w:qFormat/>
    <w:pPr>
      <w:numPr>
        <w:numId w:val="11"/>
      </w:numPr>
    </w:pPr>
  </w:style>
  <w:style w:type="paragraph" w:styleId="af">
    <w:name w:val="macro"/>
    <w:semiHidden/>
    <w:qFormat/>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lang w:eastAsia="en-US"/>
    </w:rPr>
  </w:style>
  <w:style w:type="paragraph" w:styleId="af0">
    <w:name w:val="Note Heading"/>
    <w:basedOn w:val="a1"/>
    <w:next w:val="a1"/>
    <w:qFormat/>
  </w:style>
  <w:style w:type="paragraph" w:styleId="af1">
    <w:name w:val="Subtitle"/>
    <w:basedOn w:val="TrackName"/>
    <w:next w:val="a1"/>
    <w:link w:val="Char0"/>
    <w:qFormat/>
    <w:pPr>
      <w:spacing w:before="240" w:after="240"/>
    </w:pPr>
    <w:rPr>
      <w:szCs w:val="24"/>
    </w:rPr>
  </w:style>
  <w:style w:type="paragraph" w:customStyle="1" w:styleId="TrackName">
    <w:name w:val="TrackName"/>
    <w:basedOn w:val="Email"/>
    <w:qFormat/>
    <w:pPr>
      <w:spacing w:after="120"/>
    </w:pPr>
    <w:rPr>
      <w:i/>
      <w:sz w:val="24"/>
    </w:rPr>
  </w:style>
  <w:style w:type="paragraph" w:customStyle="1" w:styleId="Email">
    <w:name w:val="Email"/>
    <w:basedOn w:val="Affiliation"/>
    <w:qFormat/>
  </w:style>
  <w:style w:type="paragraph" w:customStyle="1" w:styleId="Affiliation">
    <w:name w:val="Affiliation"/>
    <w:basedOn w:val="a1"/>
    <w:next w:val="Email"/>
    <w:qFormat/>
    <w:pPr>
      <w:spacing w:after="0"/>
      <w:jc w:val="center"/>
    </w:pPr>
    <w:rPr>
      <w:sz w:val="26"/>
    </w:rPr>
  </w:style>
  <w:style w:type="paragraph" w:styleId="af2">
    <w:name w:val="table of authorities"/>
    <w:basedOn w:val="a1"/>
    <w:next w:val="a1"/>
    <w:semiHidden/>
    <w:qFormat/>
    <w:pPr>
      <w:ind w:left="240" w:hanging="240"/>
    </w:pPr>
  </w:style>
  <w:style w:type="paragraph" w:styleId="af3">
    <w:name w:val="table of figures"/>
    <w:basedOn w:val="a1"/>
    <w:next w:val="a1"/>
    <w:semiHidden/>
    <w:qFormat/>
    <w:pPr>
      <w:ind w:left="480" w:hanging="480"/>
    </w:pPr>
  </w:style>
  <w:style w:type="paragraph" w:styleId="af4">
    <w:name w:val="Title"/>
    <w:basedOn w:val="a1"/>
    <w:link w:val="Char1"/>
    <w:qFormat/>
    <w:pPr>
      <w:spacing w:before="100" w:beforeAutospacing="1"/>
      <w:jc w:val="center"/>
      <w:outlineLvl w:val="0"/>
    </w:pPr>
    <w:rPr>
      <w:b/>
      <w:kern w:val="28"/>
      <w:sz w:val="40"/>
      <w:szCs w:val="40"/>
    </w:rPr>
  </w:style>
  <w:style w:type="paragraph" w:styleId="af5">
    <w:name w:val="toa heading"/>
    <w:basedOn w:val="a1"/>
    <w:next w:val="a1"/>
    <w:semiHidden/>
    <w:qFormat/>
    <w:pPr>
      <w:spacing w:before="120"/>
    </w:pPr>
    <w:rPr>
      <w:rFonts w:ascii="Arial" w:hAnsi="Arial"/>
      <w:b/>
    </w:rPr>
  </w:style>
  <w:style w:type="paragraph" w:styleId="11">
    <w:name w:val="toc 1"/>
    <w:basedOn w:val="a1"/>
    <w:next w:val="a1"/>
    <w:semiHidden/>
    <w:qFormat/>
  </w:style>
  <w:style w:type="paragraph" w:styleId="23">
    <w:name w:val="toc 2"/>
    <w:basedOn w:val="a1"/>
    <w:next w:val="a1"/>
    <w:semiHidden/>
    <w:qFormat/>
    <w:pPr>
      <w:ind w:left="240"/>
    </w:pPr>
  </w:style>
  <w:style w:type="paragraph" w:styleId="33">
    <w:name w:val="toc 3"/>
    <w:basedOn w:val="a1"/>
    <w:next w:val="a1"/>
    <w:semiHidden/>
    <w:qFormat/>
    <w:pPr>
      <w:ind w:left="480"/>
    </w:pPr>
  </w:style>
  <w:style w:type="paragraph" w:styleId="43">
    <w:name w:val="toc 4"/>
    <w:basedOn w:val="a1"/>
    <w:next w:val="a1"/>
    <w:semiHidden/>
    <w:qFormat/>
    <w:pPr>
      <w:ind w:left="720"/>
    </w:pPr>
  </w:style>
  <w:style w:type="paragraph" w:styleId="53">
    <w:name w:val="toc 5"/>
    <w:basedOn w:val="a1"/>
    <w:next w:val="a1"/>
    <w:semiHidden/>
    <w:qFormat/>
    <w:pPr>
      <w:ind w:left="960"/>
    </w:pPr>
  </w:style>
  <w:style w:type="paragraph" w:styleId="61">
    <w:name w:val="toc 6"/>
    <w:basedOn w:val="a1"/>
    <w:next w:val="a1"/>
    <w:semiHidden/>
    <w:qFormat/>
    <w:pPr>
      <w:ind w:left="1200"/>
    </w:pPr>
  </w:style>
  <w:style w:type="paragraph" w:styleId="71">
    <w:name w:val="toc 7"/>
    <w:basedOn w:val="a1"/>
    <w:next w:val="a1"/>
    <w:semiHidden/>
    <w:qFormat/>
    <w:pPr>
      <w:ind w:left="1440"/>
    </w:pPr>
  </w:style>
  <w:style w:type="paragraph" w:styleId="81">
    <w:name w:val="toc 8"/>
    <w:basedOn w:val="a1"/>
    <w:next w:val="a1"/>
    <w:semiHidden/>
    <w:qFormat/>
    <w:pPr>
      <w:ind w:left="1680"/>
    </w:pPr>
  </w:style>
  <w:style w:type="paragraph" w:styleId="91">
    <w:name w:val="toc 9"/>
    <w:basedOn w:val="a1"/>
    <w:next w:val="a1"/>
    <w:semiHidden/>
    <w:qFormat/>
    <w:pPr>
      <w:ind w:left="1920"/>
    </w:pPr>
  </w:style>
  <w:style w:type="character" w:styleId="af6">
    <w:name w:val="annotation reference"/>
    <w:uiPriority w:val="99"/>
    <w:semiHidden/>
    <w:qFormat/>
    <w:rPr>
      <w:sz w:val="16"/>
    </w:rPr>
  </w:style>
  <w:style w:type="character" w:styleId="af7">
    <w:name w:val="FollowedHyperlink"/>
    <w:qFormat/>
    <w:rPr>
      <w:color w:val="800080"/>
      <w:u w:val="single"/>
    </w:rPr>
  </w:style>
  <w:style w:type="character" w:styleId="af8">
    <w:name w:val="footnote reference"/>
    <w:semiHidden/>
    <w:qFormat/>
    <w:rPr>
      <w:vertAlign w:val="superscript"/>
    </w:rPr>
  </w:style>
  <w:style w:type="character" w:styleId="af9">
    <w:name w:val="Hyperlink"/>
    <w:qFormat/>
    <w:rPr>
      <w:color w:val="0000FF"/>
      <w:u w:val="single"/>
    </w:rPr>
  </w:style>
  <w:style w:type="character" w:styleId="afa">
    <w:name w:val="page number"/>
    <w:basedOn w:val="a2"/>
    <w:qFormat/>
  </w:style>
  <w:style w:type="character" w:styleId="afb">
    <w:name w:val="Strong"/>
    <w:uiPriority w:val="22"/>
    <w:qFormat/>
    <w:rPr>
      <w:b/>
      <w:bCs/>
    </w:rPr>
  </w:style>
  <w:style w:type="paragraph" w:customStyle="1" w:styleId="Author">
    <w:name w:val="Author"/>
    <w:basedOn w:val="a1"/>
    <w:next w:val="Affiliation"/>
    <w:qFormat/>
    <w:pPr>
      <w:spacing w:after="0"/>
      <w:jc w:val="center"/>
    </w:pPr>
    <w:rPr>
      <w:b/>
      <w:color w:val="000000"/>
      <w:sz w:val="26"/>
    </w:rPr>
  </w:style>
  <w:style w:type="paragraph" w:customStyle="1" w:styleId="Bullet">
    <w:name w:val="Bullet"/>
    <w:basedOn w:val="a1"/>
    <w:qFormat/>
    <w:pPr>
      <w:numPr>
        <w:numId w:val="12"/>
      </w:numPr>
      <w:tabs>
        <w:tab w:val="clear" w:pos="720"/>
        <w:tab w:val="left" w:pos="180"/>
      </w:tabs>
      <w:overflowPunct w:val="0"/>
      <w:autoSpaceDE w:val="0"/>
      <w:autoSpaceDN w:val="0"/>
      <w:adjustRightInd w:val="0"/>
      <w:spacing w:after="80"/>
      <w:ind w:left="180" w:hanging="180"/>
      <w:textAlignment w:val="baseline"/>
    </w:pPr>
  </w:style>
  <w:style w:type="paragraph" w:customStyle="1" w:styleId="References">
    <w:name w:val="References"/>
    <w:basedOn w:val="a1"/>
    <w:qFormat/>
    <w:pPr>
      <w:overflowPunct w:val="0"/>
      <w:autoSpaceDE w:val="0"/>
      <w:autoSpaceDN w:val="0"/>
      <w:adjustRightInd w:val="0"/>
      <w:spacing w:after="0"/>
      <w:ind w:left="360" w:hanging="360"/>
      <w:textAlignment w:val="baseline"/>
    </w:pPr>
  </w:style>
  <w:style w:type="paragraph" w:customStyle="1" w:styleId="AbstractHeader">
    <w:name w:val="AbstractHeader"/>
    <w:basedOn w:val="a1"/>
    <w:next w:val="AbstractText"/>
    <w:link w:val="AbstractHeaderChar"/>
    <w:qFormat/>
    <w:pPr>
      <w:spacing w:before="200" w:after="200"/>
      <w:jc w:val="center"/>
    </w:pPr>
    <w:rPr>
      <w:b/>
      <w:kern w:val="28"/>
      <w:sz w:val="26"/>
      <w:szCs w:val="26"/>
    </w:rPr>
  </w:style>
  <w:style w:type="paragraph" w:customStyle="1" w:styleId="AbstractText">
    <w:name w:val="AbstractText"/>
    <w:basedOn w:val="a1"/>
    <w:next w:val="Keyword"/>
    <w:link w:val="AbstractTextChar"/>
    <w:qFormat/>
    <w:pPr>
      <w:spacing w:after="200"/>
      <w:ind w:left="720" w:right="720"/>
    </w:pPr>
    <w:rPr>
      <w:i/>
    </w:rPr>
  </w:style>
  <w:style w:type="paragraph" w:customStyle="1" w:styleId="Keyword">
    <w:name w:val="Keyword"/>
    <w:basedOn w:val="a1"/>
    <w:next w:val="1"/>
    <w:link w:val="KeywordChar"/>
    <w:qFormat/>
    <w:pPr>
      <w:spacing w:after="0"/>
      <w:ind w:firstLine="720"/>
    </w:pPr>
    <w:rPr>
      <w:rFonts w:ascii="Arial" w:eastAsia="SimSun" w:hAnsi="Arial"/>
    </w:rPr>
  </w:style>
  <w:style w:type="character" w:customStyle="1" w:styleId="KeywordChar">
    <w:name w:val="Keyword Char"/>
    <w:link w:val="Keyword"/>
    <w:qFormat/>
    <w:rPr>
      <w:rFonts w:ascii="Arial" w:hAnsi="Arial"/>
      <w:lang w:val="en-US" w:eastAsia="en-US" w:bidi="ar-SA"/>
    </w:rPr>
  </w:style>
  <w:style w:type="paragraph" w:customStyle="1" w:styleId="Figure">
    <w:name w:val="Figure"/>
    <w:basedOn w:val="a1"/>
    <w:qFormat/>
    <w:pPr>
      <w:spacing w:after="0"/>
    </w:pPr>
  </w:style>
  <w:style w:type="paragraph" w:customStyle="1" w:styleId="Copyright">
    <w:name w:val="Copyright"/>
    <w:basedOn w:val="a1"/>
    <w:qFormat/>
    <w:pPr>
      <w:framePr w:w="4680" w:h="1977" w:hRule="exact" w:hSpace="187" w:wrap="around" w:vAnchor="page" w:hAnchor="page" w:x="1155" w:y="12605" w:anchorLock="1"/>
      <w:spacing w:after="0"/>
    </w:pPr>
    <w:rPr>
      <w:sz w:val="16"/>
    </w:rPr>
  </w:style>
  <w:style w:type="paragraph" w:customStyle="1" w:styleId="TableText">
    <w:name w:val="Table Text"/>
    <w:basedOn w:val="a1"/>
    <w:qFormat/>
    <w:pPr>
      <w:keepLines/>
      <w:spacing w:before="40" w:after="40"/>
      <w:jc w:val="left"/>
    </w:pPr>
  </w:style>
  <w:style w:type="paragraph" w:customStyle="1" w:styleId="SpecialStyle">
    <w:name w:val="SpecialStyle"/>
    <w:basedOn w:val="a1"/>
    <w:link w:val="SpecialStyleChar"/>
    <w:qFormat/>
    <w:rPr>
      <w:rFonts w:ascii="Courier New" w:eastAsia="SimSun" w:hAnsi="Courier New"/>
    </w:rPr>
  </w:style>
  <w:style w:type="character" w:customStyle="1" w:styleId="SpecialStyleChar">
    <w:name w:val="SpecialStyle Char"/>
    <w:link w:val="SpecialStyle"/>
    <w:qFormat/>
    <w:rPr>
      <w:rFonts w:ascii="Courier New" w:hAnsi="Courier New"/>
      <w:lang w:val="en-US" w:eastAsia="en-US" w:bidi="ar-SA"/>
    </w:rPr>
  </w:style>
  <w:style w:type="paragraph" w:customStyle="1" w:styleId="FigureCaption">
    <w:name w:val="FigureCaption"/>
    <w:qFormat/>
    <w:pPr>
      <w:spacing w:before="120" w:after="120"/>
      <w:jc w:val="center"/>
    </w:pPr>
    <w:rPr>
      <w:rFonts w:ascii="Times New Roman" w:eastAsia="Times New Roman" w:hAnsi="Times New Roman"/>
      <w:b/>
      <w:lang w:eastAsia="en-US"/>
    </w:rPr>
  </w:style>
  <w:style w:type="paragraph" w:customStyle="1" w:styleId="TableCaption">
    <w:name w:val="TableCaption"/>
    <w:basedOn w:val="FigureCaption"/>
    <w:qFormat/>
  </w:style>
  <w:style w:type="character" w:customStyle="1" w:styleId="Char">
    <w:name w:val="메모 텍스트 Char"/>
    <w:link w:val="a7"/>
    <w:uiPriority w:val="99"/>
    <w:semiHidden/>
    <w:qFormat/>
    <w:rPr>
      <w:rFonts w:ascii="Georgia" w:eastAsia="Times New Roman" w:hAnsi="Georgia"/>
    </w:rPr>
  </w:style>
  <w:style w:type="character" w:customStyle="1" w:styleId="apple-converted-space">
    <w:name w:val="apple-converted-space"/>
    <w:qFormat/>
  </w:style>
  <w:style w:type="paragraph" w:customStyle="1" w:styleId="PaperTitle">
    <w:name w:val="PaperTitle"/>
    <w:basedOn w:val="af4"/>
    <w:link w:val="PaperTitleChar"/>
    <w:qFormat/>
  </w:style>
  <w:style w:type="paragraph" w:customStyle="1" w:styleId="Abstract">
    <w:name w:val="Abstract"/>
    <w:basedOn w:val="AbstractHeader"/>
    <w:link w:val="AbstractChar"/>
    <w:qFormat/>
  </w:style>
  <w:style w:type="character" w:customStyle="1" w:styleId="Char1">
    <w:name w:val="제목 Char"/>
    <w:basedOn w:val="a2"/>
    <w:link w:val="af4"/>
    <w:qFormat/>
    <w:rPr>
      <w:rFonts w:ascii="Times New Roman" w:eastAsia="Times New Roman" w:hAnsi="Times New Roman"/>
      <w:b/>
      <w:kern w:val="28"/>
      <w:sz w:val="40"/>
      <w:szCs w:val="40"/>
      <w:lang w:val="en-US" w:eastAsia="en-US"/>
    </w:rPr>
  </w:style>
  <w:style w:type="character" w:customStyle="1" w:styleId="PaperTitleChar">
    <w:name w:val="PaperTitle Char"/>
    <w:basedOn w:val="Char1"/>
    <w:link w:val="PaperTitle"/>
    <w:qFormat/>
    <w:rPr>
      <w:rFonts w:ascii="Times New Roman" w:eastAsia="Times New Roman" w:hAnsi="Times New Roman"/>
      <w:b/>
      <w:kern w:val="28"/>
      <w:sz w:val="40"/>
      <w:szCs w:val="40"/>
      <w:lang w:val="en-US" w:eastAsia="en-US"/>
    </w:rPr>
  </w:style>
  <w:style w:type="paragraph" w:customStyle="1" w:styleId="Abstracttext0">
    <w:name w:val="Abstract text"/>
    <w:basedOn w:val="AbstractText"/>
    <w:link w:val="AbstracttextChar0"/>
    <w:qFormat/>
    <w:rPr>
      <w:szCs w:val="22"/>
    </w:rPr>
  </w:style>
  <w:style w:type="character" w:customStyle="1" w:styleId="AbstractHeaderChar">
    <w:name w:val="AbstractHeader Char"/>
    <w:basedOn w:val="a2"/>
    <w:link w:val="AbstractHeader"/>
    <w:qFormat/>
    <w:rPr>
      <w:rFonts w:ascii="Times New Roman" w:eastAsia="Times New Roman" w:hAnsi="Times New Roman"/>
      <w:b/>
      <w:kern w:val="28"/>
      <w:sz w:val="26"/>
      <w:szCs w:val="26"/>
      <w:lang w:val="en-US" w:eastAsia="en-US"/>
    </w:rPr>
  </w:style>
  <w:style w:type="character" w:customStyle="1" w:styleId="AbstractChar">
    <w:name w:val="Abstract Char"/>
    <w:basedOn w:val="AbstractHeaderChar"/>
    <w:link w:val="Abstract"/>
    <w:qFormat/>
    <w:rPr>
      <w:rFonts w:ascii="Times New Roman" w:eastAsia="Times New Roman" w:hAnsi="Times New Roman"/>
      <w:b/>
      <w:kern w:val="28"/>
      <w:sz w:val="26"/>
      <w:szCs w:val="26"/>
      <w:lang w:val="en-US" w:eastAsia="en-US"/>
    </w:rPr>
  </w:style>
  <w:style w:type="character" w:customStyle="1" w:styleId="AbstractTextChar">
    <w:name w:val="AbstractText Char"/>
    <w:basedOn w:val="a2"/>
    <w:link w:val="AbstractText"/>
    <w:qFormat/>
    <w:rPr>
      <w:rFonts w:ascii="Times New Roman" w:eastAsia="Times New Roman" w:hAnsi="Times New Roman"/>
      <w:i/>
      <w:sz w:val="22"/>
      <w:lang w:val="en-US" w:eastAsia="en-US"/>
    </w:rPr>
  </w:style>
  <w:style w:type="character" w:customStyle="1" w:styleId="AbstracttextChar0">
    <w:name w:val="Abstract text Char"/>
    <w:basedOn w:val="AbstractTextChar"/>
    <w:link w:val="Abstracttext0"/>
    <w:qFormat/>
    <w:rPr>
      <w:rFonts w:ascii="Times New Roman" w:eastAsia="Times New Roman" w:hAnsi="Times New Roman"/>
      <w:i/>
      <w:sz w:val="22"/>
      <w:szCs w:val="22"/>
      <w:lang w:val="en-US" w:eastAsia="en-US"/>
    </w:rPr>
  </w:style>
  <w:style w:type="character" w:customStyle="1" w:styleId="Char0">
    <w:name w:val="부제 Char"/>
    <w:basedOn w:val="a2"/>
    <w:link w:val="af1"/>
    <w:qFormat/>
    <w:rPr>
      <w:rFonts w:ascii="Times New Roman" w:eastAsia="Times New Roman" w:hAnsi="Times New Roman"/>
      <w: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879</Characters>
  <Application>Microsoft Office Word</Application>
  <DocSecurity>0</DocSecurity>
  <Lines>7</Lines>
  <Paragraphs>2</Paragraphs>
  <ScaleCrop>false</ScaleCrop>
  <HeadingPairs>
    <vt:vector size="2" baseType="variant">
      <vt:variant>
        <vt:lpstr>제목</vt:lpstr>
      </vt:variant>
      <vt:variant>
        <vt:i4>1</vt:i4>
      </vt:variant>
    </vt:vector>
  </HeadingPairs>
  <TitlesOfParts>
    <vt:vector size="1" baseType="lpstr">
      <vt:lpstr>PACIS 2018 Template</vt:lpstr>
    </vt:vector>
  </TitlesOfParts>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PACIS 2018 Template</dc:title>
  <dc:creator/>
  <cp:lastModifiedBy/>
  <cp:revision>1</cp:revision>
  <dcterms:created xsi:type="dcterms:W3CDTF">2022-05-17T14:32:00Z</dcterms:created>
  <dcterms:modified xsi:type="dcterms:W3CDTF">2025-11-30T11:54:00Z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1033-1.9.0.2959</vt:lpwstr>
  </property>
</Properties>
</file>